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Match the Disney character with their parent/parents.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Maurice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Cinderella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James and Eudora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King Tritan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Elsa and Anna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King Stefan and Queen Leah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Ariel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Kala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Pinocchio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FaZhow and FaLi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Rapunzel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Kanga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Lucky, Freckles, Pepper and Patch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Marlin and Coral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Mulan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Lady and Tramp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Hercules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King Fergus and Queen Elinor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Mrs. Davis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Simba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Bob and Helen Parr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Merida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Pongo and Perdita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Wilbur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George and Mary Darlling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The Sultan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Chief Tui and Sina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Violet, Dash and Jack-Jack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Zeus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Jasmine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Lady Tremaine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Mrs. Potts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Andy and Molly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Geppeto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Wendy. Michael and John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Django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Scamp and Angel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King Agnarr and Queen Iduna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Sarafina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Mufasa and Sarabi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Tarzan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Mother Gothel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Aurora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Lewis and Franny Robinson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Disney character with their parent/parents.</dc:title>
  <dcterms:created xsi:type="dcterms:W3CDTF">2022-01-12T03:30:07Z</dcterms:created>
  <dcterms:modified xsi:type="dcterms:W3CDTF">2022-01-12T03:30:07Z</dcterms:modified>
</cp:coreProperties>
</file>