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Endectocide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Fentanyl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 spectrum fungistatic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Potassium bromide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Fluoroquinalone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Atipamazole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Sulphonamide useful to treat IBD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Metoclopramide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that inhibits the growth of a wide variety of bacteria and protozoa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Itraconazole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inactivates the action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Prednisolone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Cardiac glycoside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Atropine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ACE Inhibitor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Vincristine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Antiemetic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Apomorphine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Doxapram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Glucocorticoid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Digoxin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Miotic spindle inhibitor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Alpha 2 receptor antagonist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Enrofloxacin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NSAID used in small animal practice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Buprenorphine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Respiratory stimulant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Midazolam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Anti-epileptic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Fortekor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Benzodiazepine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Meloxicam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Schedule 2 opioid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Sulfasalazine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Anticholinergic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Selamectin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Schedule 3 opioid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Tetracycline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Drugs</dc:title>
  <dcterms:created xsi:type="dcterms:W3CDTF">2021-10-11T11:51:21Z</dcterms:created>
  <dcterms:modified xsi:type="dcterms:W3CDTF">2021-10-11T11:51:21Z</dcterms:modified>
</cp:coreProperties>
</file>