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Film to the Correct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It's a Wonderful Life	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1996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Miracle on 34th Street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1947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Christmas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2003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Christmas Carol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2009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 Alone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1993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Nightmare Before Christmas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1990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Jingle All the 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1954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1946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Love Actually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2003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Nativity!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1971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Film to the Correct Year</dc:title>
  <dcterms:created xsi:type="dcterms:W3CDTF">2021-10-11T11:50:24Z</dcterms:created>
  <dcterms:modified xsi:type="dcterms:W3CDTF">2021-10-11T11:50:24Z</dcterms:modified>
</cp:coreProperties>
</file>