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Match the Following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simple machine that uses grooved wheels and a rope to raise, lower, or move a load?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Lever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necessary to get something moving.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Pulley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simple machine is a seesaw on a playground?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Convex Mirror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Blue Litmus paper is dipped in a solution. It remains blue.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Concave Mirror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soil very rich in humus and have high water retaining capacity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air trapped is more in this soil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Metamorphic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Rocks are of 3 types- Igneous, sedimentary and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Conductors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device, which can break an electric circuit, is called 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Open Circuit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electric circuit in which electrical contact at any point is broken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Shadow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dark area behind any opaque object where the light cannot pass through.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Sandy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image is erect and smaller in size than the object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Switch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mouth mirror used by dentist 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Force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7.	Materials that don't allow electricity to flow through them easily are called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Insulators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Metals are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Clayey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 the Following</dc:title>
  <dcterms:created xsi:type="dcterms:W3CDTF">2021-10-11T11:50:41Z</dcterms:created>
  <dcterms:modified xsi:type="dcterms:W3CDTF">2021-10-11T11:50:41Z</dcterms:modified>
</cp:coreProperties>
</file>