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Indiana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it become a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Sarah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its nickname?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University of Notre Dame.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founded on November 26, 1842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Big 10 University was founded November 20, 1820?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Frenchmen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made the Capital of Indiana on December 11, 1816?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Land on the Indians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took place on October 6, 1866?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practical gas pump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invented in Indiana?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Hoosier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Indiana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Studebaker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largest producer of stagecoaches?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president moved to Indiana when he was 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first train robbery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was considered the Circus Capital of America.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December 11, 1816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woman was one of the nation's first woman millionaires.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stagecoach lines ran through Indiana on the National Road?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President approved Indiana's admission into the Union.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Indiana 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European settlers founded Indiana?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Indianapolis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Indiana Facts</dc:title>
  <dcterms:created xsi:type="dcterms:W3CDTF">2021-10-11T11:50:12Z</dcterms:created>
  <dcterms:modified xsi:type="dcterms:W3CDTF">2021-10-11T11:50:12Z</dcterms:modified>
</cp:coreProperties>
</file>