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Match the Japanese words to the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Hajime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Begin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Judo suit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Groundwork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Judogi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Judoka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Training hall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Ne-waza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Tachi-waza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Standing techniques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Dojo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Judo player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Judo mats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Tatami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Belt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 Japanese words to the English</dc:title>
  <dcterms:created xsi:type="dcterms:W3CDTF">2021-10-11T11:51:20Z</dcterms:created>
  <dcterms:modified xsi:type="dcterms:W3CDTF">2021-10-11T11:51:20Z</dcterms:modified>
</cp:coreProperties>
</file>