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Mom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Jochebed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Esau and Jacob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Grandma Lois &amp; Mother Eunice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Samuel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Asenath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Timothy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Sarah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Hannah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Elizabeth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John the Baptist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Hagar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Cain and 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Solomon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Ishmael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Rachel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Joseph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Rebekah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Judah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Leah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Boaz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Naomi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Ephriam &amp; Manaseth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Bathsheba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Mom</dc:title>
  <dcterms:created xsi:type="dcterms:W3CDTF">2021-10-11T11:50:53Z</dcterms:created>
  <dcterms:modified xsi:type="dcterms:W3CDTF">2021-10-11T11:50:53Z</dcterms:modified>
</cp:coreProperties>
</file>