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Match the Name of the Number with the Number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thirty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32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thirty 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40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thirty two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30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thirty three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34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thirty four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31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thirty five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35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thirty six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38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thirty seven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39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thirty eight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33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thirty nine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37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36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the Name of the Number with the Number</dc:title>
  <dcterms:created xsi:type="dcterms:W3CDTF">2021-10-11T11:50:59Z</dcterms:created>
  <dcterms:modified xsi:type="dcterms:W3CDTF">2021-10-11T11:50:59Z</dcterms:modified>
</cp:coreProperties>
</file>