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Match the PSP 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direct appeal to practical reasons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Focused Listening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Answers the question of, "Why is the customer calling?"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Ben Duffy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Answers the question, "How will we both benefit from spending this time together?"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Responsive Listening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direct appeal to personal reasons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Magic Wand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use this to demonstrate empathy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Catch-All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Answers the question, "How will we proceed?"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Process Statement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"Do you own your own home?" Is an example of what kind of question?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Feeling-Finding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"How do you feel about our quote process?" Is an example of what kind of question?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Purpose Statement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"Who has the best/worst service?" Is an example of what kind of question?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Benefit Statement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"In a perfect world, what would you look for in a policy?" Is an example of what kind of question?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Advantage Statement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"Would you be more specific?" Is an example of what kind of question?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Fact-Finding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"Is there anything else that you have heard about us?" Is an example of what kind of question?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Best/Least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Paraphrasing is a form of what kind of listening?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Payoff Statement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Using follow-up questions is a form of what kind of listening?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Empathetic Listening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Note-taking is an example of what form of listening?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Tell Me More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PSP Term</dc:title>
  <dcterms:created xsi:type="dcterms:W3CDTF">2021-10-11T11:50:55Z</dcterms:created>
  <dcterms:modified xsi:type="dcterms:W3CDTF">2021-10-11T11:50:55Z</dcterms:modified>
</cp:coreProperties>
</file>