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 the Quote to the Character (goldbergs)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Remember this face, officer, because it is gonna haunt your dreams.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Lainey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Now, I don't wanna make too big a deal outta this, but I do believe it'll be the greatest moment in the history of everything.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Murray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Mom, I need you to get heavily involved with your son in an inappropriate way.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Murray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keep getting pulled back in. It's like he annoys me so much I just want to kiss his stupid face.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Barry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You've literally kept every drawing, every doodle, every macaroni necklace they have ever made.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Beverly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agree with whatever nonsense your mother just said.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Jackie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They're (tears) always there. Lying in wait. Because I feel... so deeply.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Geoff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That's what a strong marriage is about. Mutual not giving a crap.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Erica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most of you know, I've spent the majority of my life hysterical and emotionally out of control.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Erica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"Star Wars" takes place along time ago in a galaxy far, far away, right?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Erica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mean, if you're gonna spy at least try to stay awake!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Murray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It's 2 A.M. I thought you were dead! I could kill you!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Murray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didnt hear all of that. I'm... I'm just gonna run away for an unrelated reason.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Beverly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I'll wear my hair in Leia buns. No! I'll wear my hair braids. No! I'll wear my hair just like this. Bye, now.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Barry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the Quote to the Character (goldbergs)</dc:title>
  <dcterms:created xsi:type="dcterms:W3CDTF">2021-10-11T11:50:47Z</dcterms:created>
  <dcterms:modified xsi:type="dcterms:W3CDTF">2021-10-11T11:50:47Z</dcterms:modified>
</cp:coreProperties>
</file>