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Religion/Non Religious to their sacred place.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Sikhism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Music concert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Buddhism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Jerusalem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Rugby  fanatic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Old Trafford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Fashionista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Paris Fashion 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River Ganges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Manchester United supporter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Twickenham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Catholic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Mecca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fanatic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Lumbini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Golden Temple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Religion/Non Religious to their sacred place.</dc:title>
  <dcterms:created xsi:type="dcterms:W3CDTF">2021-10-11T11:51:08Z</dcterms:created>
  <dcterms:modified xsi:type="dcterms:W3CDTF">2021-10-11T11:51:08Z</dcterms:modified>
</cp:coreProperties>
</file>