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Scripture to the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Lord, teach us to pray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 John 2:3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us day by day our daily 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Psalms 119:11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us not into temptation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Luke 11:4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is not made up of one part but of 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Phillipians 3:12-14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know him, if we keep his commandments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Matthew 28:18-19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Whoever says, “I know him,” but does not do what he commands is a liar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Exodus 16:4-5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hide your word in my heart that I might not sin against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Luke11:3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Therefore go and make disciples of all nations, baptizing them in the name of the Father and of the Son and of the Holy Spirit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Luke 11:1-2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teaching them to obey everything I have commanded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 John 2:4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“I will rain down bread from heaven for you"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1Corinthians 12:14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Forgetting what is behind and straining toward what is ahead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Phillipians 4:4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Rejoice in the Lord always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Matthew 28:20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Scripture to the Verse</dc:title>
  <dcterms:created xsi:type="dcterms:W3CDTF">2021-10-11T11:51:36Z</dcterms:created>
  <dcterms:modified xsi:type="dcterms:W3CDTF">2021-10-11T11:51:36Z</dcterms:modified>
</cp:coreProperties>
</file>