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 the  Song  to  the  Character: TIME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the first time in forever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Rapunel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Reindeers are better than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your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Olaf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a spoonful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Belle and Beast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it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will my life begin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Sebastian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summer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Colors of the Wind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Pocahontas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just cant wait to be 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Aladdin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dream is a wish your heart makes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Ursula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Jump Ahead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 Unfortunate Souls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Kristoff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Strangers like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Tarzan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Cinderella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 is a Highway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simba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 the  Song  to  the  Character: TIME ATTACK</dc:title>
  <dcterms:created xsi:type="dcterms:W3CDTF">2021-10-11T11:50:58Z</dcterms:created>
  <dcterms:modified xsi:type="dcterms:W3CDTF">2021-10-11T11:50:58Z</dcterms:modified>
</cp:coreProperties>
</file>