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Sport Club to their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Ruck, Scrum, Bind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Crossfit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Butterfly Stroke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Taekwondo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Advance-Lunge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Track and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Belly the 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 and Jerk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Equestrian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Crescent Kick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Racquetball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Rugby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Backhand Throw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Bowling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Volleyball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Hurdles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Ultimate Frisbee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Around-The-Wall Shot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Swimming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Lacrosse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Wrestling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Sport Club to their Lingo</dc:title>
  <dcterms:created xsi:type="dcterms:W3CDTF">2021-10-11T11:50:06Z</dcterms:created>
  <dcterms:modified xsi:type="dcterms:W3CDTF">2021-10-11T11:50:06Z</dcterms:modified>
</cp:coreProperties>
</file>