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Match the Words!!!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Actor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Screenwriter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Luz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Actor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Escenario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Award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Cámara de cine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Premiere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Guionista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Movie camera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Estreno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Advertisement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premio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Scene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Anuncio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Lights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Escena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Movie Theater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Cine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set, movie set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the Words!!!</dc:title>
  <dcterms:created xsi:type="dcterms:W3CDTF">2021-10-11T11:51:22Z</dcterms:created>
  <dcterms:modified xsi:type="dcterms:W3CDTF">2021-10-11T11:51:22Z</dcterms:modified>
</cp:coreProperties>
</file>