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 the action to the 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shared fishing rights on the Great Lakes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Missouri 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agreed to share the Oregon Country and the fur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Convention of 1818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Americans fishing rights off the coasts of Newfoundland and Labrador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Missouri 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Agreed to limited Naval power on the Great Lakes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Monroe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the US/Canada border at 49°N Latitude as far west as the Rocky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Adams-Onis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government paid 5 million dollars in back taxes to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Convention of 1818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 gave the US 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Monroe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agreed to give up it's claim to 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Adam's-Onis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would not interfere in European affairs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Monroe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European country that still had colonies in the New World could keep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Monroe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European country could establish any new colonies in the Western Hemisphere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Convention of 1818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attempt by European countries to regain or create new colonies would be considered a hostile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Rush-Bagot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Missouri would enter the US as a slave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Adams-Onis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Maine would enter the US as a free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Rush-Bagot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future territory or state located above the 36°30 line would forever be free from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Missouri Compromise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action to the agreement</dc:title>
  <dcterms:created xsi:type="dcterms:W3CDTF">2021-10-11T11:50:42Z</dcterms:created>
  <dcterms:modified xsi:type="dcterms:W3CDTF">2021-10-11T11:50:42Z</dcterms:modified>
</cp:coreProperties>
</file>