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allergen to the common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Soups, salads, stock cubes, meat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Sesame seeds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Crab, lobster, prawns, scampi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Celery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Worcestershire sauce, relishes, stock cubes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Butter, cream, cheese, yoghurt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Curries, marinades, salad dressings, sauces, soups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Biscuits, curries, satay sauce, oils, flour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Peanuts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Desserts, ice cream, vegetarian/vegan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Sulphites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Breadcrumbs, cakes, pasta, sauces, fried foods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Lupin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Mayonnaise, pasta, quiche, cakes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Flour, bread, pastries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Mussels, snails, whelks, fish stews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Crustaceans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Breads, biscuits, marzipan, oils, sauces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Gluten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Breadsticks, houmous, oils, salads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Molluscs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drinks, wine, beer, dried fruits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allergen to the common sources</dc:title>
  <dcterms:created xsi:type="dcterms:W3CDTF">2021-10-11T11:50:40Z</dcterms:created>
  <dcterms:modified xsi:type="dcterms:W3CDTF">2021-10-11T11:50:40Z</dcterms:modified>
</cp:coreProperties>
</file>