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Bouquet of Flowers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car's engine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a,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I'm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Adverb of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abstract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someone else's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 form of 'move'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Exclamations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quotation marks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needed for direct speech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indirect speech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Uses of a comma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Wow! Ouch!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'bring'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and, as, 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prepositions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Collective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apostrophe of possession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apostrophe of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conjunctions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patiently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lists, added info, separate clauses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above, below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answers</dc:title>
  <dcterms:created xsi:type="dcterms:W3CDTF">2021-10-11T11:51:40Z</dcterms:created>
  <dcterms:modified xsi:type="dcterms:W3CDTF">2021-10-11T11:51:40Z</dcterms:modified>
</cp:coreProperties>
</file>