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character from Acts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"If this is of God, you cannot stop it."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Went to the temple 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married to Ananias?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Sadducees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tried to steal from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Ananais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when confronted by Peter that Satan had filled his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Gamaliel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disciples preach?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imprisoned the apostles?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apostles were imprisoned?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Sapphira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Peter and John get out of prison?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Solomon's Porch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Peter and John do after being imprisoned?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Ananias and Sapphira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did the members of the Sanhedrin refuse to 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Peter and John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character from Acts Chapter 5</dc:title>
  <dcterms:created xsi:type="dcterms:W3CDTF">2021-10-11T11:50:38Z</dcterms:created>
  <dcterms:modified xsi:type="dcterms:W3CDTF">2021-10-11T11:50:38Z</dcterms:modified>
</cp:coreProperties>
</file>