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 the component of fitness to the performer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Rugby winger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Balance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100m sprinter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Flexibility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Table tennis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High jumper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Coordination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Tennis player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Badminton player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Reaction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Gymnast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Cardiovascular fitness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Weightlifter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Muscular endurance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Tour de France cyclist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Muscular strength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component of fitness to the performer</dc:title>
  <dcterms:created xsi:type="dcterms:W3CDTF">2021-10-11T11:51:32Z</dcterms:created>
  <dcterms:modified xsi:type="dcterms:W3CDTF">2021-10-11T11:51:32Z</dcterms:modified>
</cp:coreProperties>
</file>