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descriptors on the left with the place on the right.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Statues, bones, old documents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Library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Vegetables, fruit, soap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Restaurant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Letters, documents, telecommunications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Bus 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Waiting area, bus, pedestrians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Popcorn, coldrink, film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Post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Beds, breakfast, swimming pool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Cinema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Books, information, silence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Playground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People, buildings, businesses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Supermarket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Food, waiters, dining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Children, swings, see-saw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City centre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descriptors on the left with the place on the right.</dc:title>
  <dcterms:created xsi:type="dcterms:W3CDTF">2021-10-11T11:51:38Z</dcterms:created>
  <dcterms:modified xsi:type="dcterms:W3CDTF">2021-10-11T11:51:38Z</dcterms:modified>
</cp:coreProperties>
</file>