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Match the ending to the pronouns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 form (ar)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aron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Ella usted (ar)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Ó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Tú (ar)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aste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Nostros (ar)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imos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Ellos Ellas ustedes (ar)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iste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Tú (ir) (er)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amos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Ella usted (ir) (er)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ieron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 (ir) (er)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í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Nosotros (ir) (er)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ió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Ellos Ellas ustedes (ir) (er)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é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 the ending to the pronouns</dc:title>
  <dcterms:created xsi:type="dcterms:W3CDTF">2021-10-11T11:51:07Z</dcterms:created>
  <dcterms:modified xsi:type="dcterms:W3CDTF">2021-10-11T11:51:07Z</dcterms:modified>
</cp:coreProperties>
</file>