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facts!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kidnapped Jennie Spring?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shows Janie's dilemma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Jennie Spring's age when she was kidnapped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Janie's middle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box in the attic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actual last name of the Johnson's?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Hare Krishna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name of the Springs' dog?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Jane find her old dress?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cult Hannah joined?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daymare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Janie calls her sudden flashbacks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 Reeve drives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fruit 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Janie drinks instead of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Javenson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significance of , "She didn't want the truth to be any more true than they did.She  wanted to be their daughter too"(95)?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 stars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it was semi-chessy with the romance, occasionally uninteresting, and semi-confusing to follow, the review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Elizabeth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facts!</dc:title>
  <dcterms:created xsi:type="dcterms:W3CDTF">2021-10-11T11:50:14Z</dcterms:created>
  <dcterms:modified xsi:type="dcterms:W3CDTF">2021-10-11T11:50:14Z</dcterms:modified>
</cp:coreProperties>
</file>