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following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nuit, elle doit récolter des dents chez les ours mais elle préfère dessiner.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Il veut manger Célestine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Hello in English.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explique que le pouvoir et même la vie des rongeurs (des souris) sont dues à leurs incisives. Il explique aussi qu’il est très important de récolter des dents d’ours pour remplacer les dents endommagés des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Grise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word for "Mice"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Célestine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soir, elle raconte des histoires qui font peur aux souris de l’orphelinat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Les 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word for "bear"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"Salut" called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Les 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"How" to 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le chef de clinique rat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"pourquoi" to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"J'ai" mean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following</dc:title>
  <dcterms:created xsi:type="dcterms:W3CDTF">2021-10-11T11:51:22Z</dcterms:created>
  <dcterms:modified xsi:type="dcterms:W3CDTF">2021-10-11T11:51:22Z</dcterms:modified>
</cp:coreProperties>
</file>