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following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Throat letters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Alif , Waaw and Yaa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Madd letters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Stretch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Leen letters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Read twice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Madd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Leen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 Harakat ( Vowels 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Alamat ( signs 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Alif Madd,Waaw Madd,Yaa Madd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Vowels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Vowels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Join to the before letter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Sukoon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Shadda or tashdeed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Fatha, Kasra, Damma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following</dc:title>
  <dcterms:created xsi:type="dcterms:W3CDTF">2021-11-17T03:30:21Z</dcterms:created>
  <dcterms:modified xsi:type="dcterms:W3CDTF">2021-11-17T03:30:21Z</dcterms:modified>
</cp:coreProperties>
</file>