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fruits to their meanings in Arabic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mango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Tufaah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lemons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Bananas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ananaas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pineapples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mangaa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balah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guava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jawavaa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kiwi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fruits to their meanings in Arabic </dc:title>
  <dcterms:created xsi:type="dcterms:W3CDTF">2021-10-11T11:50:22Z</dcterms:created>
  <dcterms:modified xsi:type="dcterms:W3CDTF">2021-10-11T11:50:22Z</dcterms:modified>
</cp:coreProperties>
</file>