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Twas the night before Christmas,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ha'penny will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creature was stirring,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not even a mouse.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stockings were hung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Their flocks by 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hopes that St Nicholas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love and understanding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 shepherds watched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And glory shone 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seated on the ground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White 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glory shone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when all through the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 want for Christmas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by the chimney with care,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first day of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my two front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fifth day of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earth the bells are ringing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is coming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old mans 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 put a penny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all 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haven't got a penny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gifts on the 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Five golden rings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Logs by the fire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soon would be there.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 in a manger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partridge in a pear tree.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Ding dong merrily on high 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angel of the Lord came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Snow is falling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no crib for a 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Tis the season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and the goose is getting far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I'm dreaming of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Mistletoe and wine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lines</dc:title>
  <dcterms:created xsi:type="dcterms:W3CDTF">2021-10-11T11:50:43Z</dcterms:created>
  <dcterms:modified xsi:type="dcterms:W3CDTF">2021-10-11T11:50:43Z</dcterms:modified>
</cp:coreProperties>
</file>