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meaning  to the right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study or examine something in detail, in order to discover more about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factor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deal with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assess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judge or decide the amount, value, quality, or importance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involve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principle or idea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establish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 considered as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analyze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obtain/ get something from something else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derive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something out to several people, or to spread or supply smth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indicate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start a company or organization that will continue for a long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legislate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clear,obvious-easily seen or understood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fact or situation that influences the result of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distribute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standard or accepted way of doing or making something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interpret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show, point, or make clear in another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constitute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 meaning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formula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include someone or something in an activity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approach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laws/to make rules or laws relating to a particular activity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evident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meaning  to the right word</dc:title>
  <dcterms:created xsi:type="dcterms:W3CDTF">2021-10-11T11:51:18Z</dcterms:created>
  <dcterms:modified xsi:type="dcterms:W3CDTF">2021-10-11T11:51:18Z</dcterms:modified>
</cp:coreProperties>
</file>