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scottish word to the english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Idiot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Beaten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Sleekit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Wheesht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Bairn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Bampot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Grumpy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Boggin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Bonnie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Gubbed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scottish word to the english word</dc:title>
  <dcterms:created xsi:type="dcterms:W3CDTF">2021-10-11T11:50:31Z</dcterms:created>
  <dcterms:modified xsi:type="dcterms:W3CDTF">2021-10-11T11:50:31Z</dcterms:modified>
</cp:coreProperties>
</file>