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the serial killer to their nickname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Dennis Nilsen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Lyda Southard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Killer Clown or Pogo the Clown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John Cooper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 Gein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Angel of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Rodney Alcala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Damsel of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Stephen Griffiths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Richard Ramirez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LadyKiller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Giggling Granny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BTK Killer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Route 40 Killer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Hannibal The Cannibal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Unabomber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bullseye Killer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David Berkowitz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Co-Ed Killer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kindly Killer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bus stop killer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Robert Maydsley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Night Stalker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Levi Bellfield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Jeffrey Dahmer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Dorothea Puente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Ted Kaczynski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Crossbow Cannibal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Sam or .44 caliber killer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Edmund Kempner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Albert 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Lady Killer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Gary Ridgeway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John Wayne Gacy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Ted Bundy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Green River Killer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Aileen Wuornos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I-70 Strangler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Dr.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Henri Desire Landry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death house landlady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The Mad Butcher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Nannie Doss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Milwaukee Cannibal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Jane Toppan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Werewolf of Wysteria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Steven Pennell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Harold Shipman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Lady Bluebird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 Dating Game Killer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Herbert Baumeister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Dennis Rader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serial killer to their nickname</dc:title>
  <dcterms:created xsi:type="dcterms:W3CDTF">2021-10-11T11:51:29Z</dcterms:created>
  <dcterms:modified xsi:type="dcterms:W3CDTF">2021-10-11T11:51:29Z</dcterms:modified>
</cp:coreProperties>
</file>