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similes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strong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feather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light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busy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quiet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 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quick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dry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flash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white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pancake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red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 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black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big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slippery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ghost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purple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beet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sweet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snail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slow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ocean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bright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knife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wise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flat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brave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cold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 grape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sharp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similes</dc:title>
  <dcterms:created xsi:type="dcterms:W3CDTF">2021-10-11T11:51:14Z</dcterms:created>
  <dcterms:modified xsi:type="dcterms:W3CDTF">2021-10-11T11:51:14Z</dcterms:modified>
</cp:coreProperties>
</file>