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statement to the right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eat (future tense)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 will go to the movies.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eat (past tense)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 like to eat.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work (past tense)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 will cut his hair later.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work (future tense)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 cut my foot in January.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eat (present tense)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 am at work.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work (present tense)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Cut the paper please.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 (past tense)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 was at the movies.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(future tense)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 am outside.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cut (present tense)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 will be eating dinner at 6.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(past tense)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 ate dinner at 6 yesterday,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(future)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 worked 3 months last year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(present)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 will be working next week.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statement to the right tense</dc:title>
  <dcterms:created xsi:type="dcterms:W3CDTF">2021-10-11T11:50:20Z</dcterms:created>
  <dcterms:modified xsi:type="dcterms:W3CDTF">2021-10-11T11:50:20Z</dcterms:modified>
</cp:coreProperties>
</file>