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 the statement with the term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Rapid downhill movement of water and soil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Erosion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 when rock and soil slide quickly down a steep slope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generosity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mass of rock and soil suddenly slips down a slope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Deposition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slow downhill movement of rock and soil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Empathy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natural forces move weathered rock and soil from one place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Sediment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Consists of pieces of rock or soil, or the remains of plants and animals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slump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where the agents of erosion deposit, or lay down sediment. Deposition changes the shape of the land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Gravity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force that pulls you downward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Respect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one of several processes that move sediment downward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experience th feelings of another person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Mass movement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you feel about people  and how you treat them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Mudflow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kind and understanding and not selfish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Landslides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statement with the term </dc:title>
  <dcterms:created xsi:type="dcterms:W3CDTF">2021-10-11T11:50:45Z</dcterms:created>
  <dcterms:modified xsi:type="dcterms:W3CDTF">2021-10-11T11:50:45Z</dcterms:modified>
</cp:coreProperties>
</file>