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word and statement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a set of words as an adverb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adverbial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more specific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reverend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develop a plan and decide on the details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formulate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part of a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inquisitive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interested and excited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intriguing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words to describe things in poems, books or films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enthusiastically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Wanting to find out more about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imagery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Interesting because something is unusual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things are strange because it's unexpected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formality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a Christian priest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especially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word and statement</dc:title>
  <dcterms:created xsi:type="dcterms:W3CDTF">2021-10-11T11:50:37Z</dcterms:created>
  <dcterms:modified xsi:type="dcterms:W3CDTF">2021-10-11T11:50:37Z</dcterms:modified>
</cp:coreProperties>
</file>