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word to the definition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endeavor undertaken to create a unique product, service, or result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creativity technique that can be used to identify risks using a group of team members or subject-matter experts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Project Life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related projects managed in a coordinated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Knowledge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of work performed during the course of a project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Brainstorming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measurable, tangible, verifiable outcome, result, or item that must be produced to complete a project or part of a project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Applicable restriction that will affect the performance of the project.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phases that a project passes through from its initiation to its closure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 to conditions, not under the control of the project team, that influence or constrain the project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Plans, processes, policies, procedures, and knowledge bases specific to and used by the performing organization.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Organizational Process 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a complete set of concepts, terms, and activities that make up a professional field, project management field, or area of specialization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Deliverable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 to the definition</dc:title>
  <dcterms:created xsi:type="dcterms:W3CDTF">2021-10-11T11:50:27Z</dcterms:created>
  <dcterms:modified xsi:type="dcterms:W3CDTF">2021-10-11T11:50:27Z</dcterms:modified>
</cp:coreProperties>
</file>