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word to the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Faucets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Poison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Approximate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you need to complete a task or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Migrate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very good at something or know a lot about it...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Supplies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invisible horizontal line around the middle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guess or come close to the real 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Nose of an 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Invisible horizontal lines around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Invisible vertical lines around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is more of something or you can get more it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Renewable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Expert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word to the definition</dc:title>
  <dcterms:created xsi:type="dcterms:W3CDTF">2021-10-11T11:50:50Z</dcterms:created>
  <dcterms:modified xsi:type="dcterms:W3CDTF">2021-10-11T11:50:50Z</dcterms:modified>
</cp:coreProperties>
</file>