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Match the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house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television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library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biblioteca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book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casa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supermarcado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supermarket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almacenar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colegio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tv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restaurante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school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computadora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resturant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libro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 the words</dc:title>
  <dcterms:created xsi:type="dcterms:W3CDTF">2021-10-11T11:51:10Z</dcterms:created>
  <dcterms:modified xsi:type="dcterms:W3CDTF">2021-10-11T11:51:10Z</dcterms:modified>
</cp:coreProperties>
</file>