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day comes before Friday?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colours in a rainbow?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wheels on a tricycle?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see in a big top?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day is at the weekend?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plays performed?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circus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what is cheese made?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hens lay?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fruit has a slippery skin?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Saturday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tentacles on an octopus?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them up</dc:title>
  <dcterms:created xsi:type="dcterms:W3CDTF">2021-10-11T11:51:53Z</dcterms:created>
  <dcterms:modified xsi:type="dcterms:W3CDTF">2021-10-11T11:51:53Z</dcterms:modified>
</cp:coreProperties>
</file>