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them up - by Zoe Rodriguez &amp; Irie Skeete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Jesus born?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Jesus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books are in the New Testament?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Jesus's parents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Bethlehem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boat Noah built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How many commandments were there from God?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Son of God?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Church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of each type of animal did Noah have on the ark?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was Jesus's mother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Christmas 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Christians worship in a building called a...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what day do we celebrate Jesus's birth?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Mary and joseph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them up - by Zoe Rodriguez &amp; Irie Skeete</dc:title>
  <dcterms:created xsi:type="dcterms:W3CDTF">2021-10-11T11:50:25Z</dcterms:created>
  <dcterms:modified xsi:type="dcterms:W3CDTF">2021-10-11T11:50:25Z</dcterms:modified>
</cp:coreProperties>
</file>