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these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Matthew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sons of Zebedee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followers of John the Baptist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James and John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Simon and Andrew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Andrew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Nathanael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Thaddeus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Zealot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Simon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Didymus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asked Jesus how to feed the 5000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Philip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missionary to India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son of Alphaeus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told his brother he had found the Messiah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tax collector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these Apostles</dc:title>
  <dcterms:created xsi:type="dcterms:W3CDTF">2021-10-11T11:50:54Z</dcterms:created>
  <dcterms:modified xsi:type="dcterms:W3CDTF">2021-10-11T11:50:54Z</dcterms:modified>
</cp:coreProperties>
</file>