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these Games with their Manufacturers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Asteroid Annie and the Aliens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Jersey Jack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Capcom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Atlantis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Data 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Breakshot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Dialed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Gottlieb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 Guy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Jurassic Park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Heighway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Houdini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 Park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American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Throttle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Williams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these Games with their Manufacturers</dc:title>
  <dcterms:created xsi:type="dcterms:W3CDTF">2021-10-11T11:51:13Z</dcterms:created>
  <dcterms:modified xsi:type="dcterms:W3CDTF">2021-10-11T11:51:13Z</dcterms:modified>
</cp:coreProperties>
</file>