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 these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MCD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MCR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Portion of the insured loss (in dollars) paid by the policy holder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Affordable Care Act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In-network provider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provides physician, hospital, and clinical services to participating members in exchange for a periodic flat fee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Open Enrollment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Short Term Medical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is the best time to get insurance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Qualifying Life Event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do you have to be to get Medicare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65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healthcare provider who is part of a plan’s network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Deductible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these Terms</dc:title>
  <dcterms:created xsi:type="dcterms:W3CDTF">2021-10-11T11:51:30Z</dcterms:created>
  <dcterms:modified xsi:type="dcterms:W3CDTF">2021-10-11T11:51:30Z</dcterms:modified>
</cp:coreProperties>
</file>