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up the correct answers to the following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Aamoo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Odeimin (an)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Strawberries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Zhaawanong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picture of a bee in cartoon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Zoogipon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Ningodwaaswi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Niiyyo-diba'iganed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Nishtigwaan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Giizis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Noongom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Four o ' 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up the correct answers to the following questions</dc:title>
  <dcterms:created xsi:type="dcterms:W3CDTF">2021-10-11T11:51:38Z</dcterms:created>
  <dcterms:modified xsi:type="dcterms:W3CDTF">2021-10-11T11:51:38Z</dcterms:modified>
</cp:coreProperties>
</file>