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up the words that have the same meaning.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joyful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up the words that have the same meaning.</dc:title>
  <dcterms:created xsi:type="dcterms:W3CDTF">2021-12-01T03:39:40Z</dcterms:created>
  <dcterms:modified xsi:type="dcterms:W3CDTF">2021-12-01T03:39:40Z</dcterms:modified>
</cp:coreProperties>
</file>