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with correct answer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contains a flat surface that the paper is placed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Joystick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 high-speed printing and an excellent quality of text and graphics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Flatbed plotter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scan the answer on a scoring sheet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Magnetic Ink character Reader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read special characters on a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Hand held scanner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warehouses and grocery stores to track inventory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Flatbed scanner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type of scanner that uses a flat, glass surface for scanning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Optical mark reader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feed data or instructions into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 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playing 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hand-held device similar to a ballpoint 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obtain the output from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Light 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with correct answer </dc:title>
  <dcterms:created xsi:type="dcterms:W3CDTF">2021-10-11T11:51:15Z</dcterms:created>
  <dcterms:modified xsi:type="dcterms:W3CDTF">2021-10-11T11:51:15Z</dcterms:modified>
</cp:coreProperties>
</file>