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Match with the conjugation in 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walked four blocks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bailaste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danced at the party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ganamos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won the game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ganaron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won a prize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bailaron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visited their parents on Saturday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saltaron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visited her on weekend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visite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danced very well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estudiaron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John travelled to several countries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camino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kids jumped the fence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visitaron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students studied hard for the test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viajo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 with the conjugation in Spanish</dc:title>
  <dcterms:created xsi:type="dcterms:W3CDTF">2021-10-11T11:51:20Z</dcterms:created>
  <dcterms:modified xsi:type="dcterms:W3CDTF">2021-10-11T11:51:20Z</dcterms:modified>
</cp:coreProperties>
</file>