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words with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moment of sudden and great revelation or realization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blatantly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published collection of poems or other pieces of writing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insulting or showing contempt or lack of reverence to a deity, or sacred things, or toward something considered sacred or inviolable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defensive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deserve or be worthy of (reward, punishment, or attention)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open and unashamed manner; in a completely obvious and unsubtle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blasphemy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beautiful and delicate; intensely felt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or intended to defend or protect; very anxious to challenge or avoid criticism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epiphany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bad-tempered and sulky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exquisite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mentally ill; extremely foolish or eccentric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lunatic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sympathy and concern for others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compassionate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words with definitions</dc:title>
  <dcterms:created xsi:type="dcterms:W3CDTF">2021-10-11T11:51:01Z</dcterms:created>
  <dcterms:modified xsi:type="dcterms:W3CDTF">2021-10-11T11:51:01Z</dcterms:modified>
</cp:coreProperties>
</file>