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Matched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name of the main character? pg 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What's a device that follows and records the movements of someone or something? pg 113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something that deviates from what is standard, normal, or expected? pg 56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street the main character lives on? pg 359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the big thing that everyone goes to to find who they'll be with for the rest of their life? pgs 3-4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What's a person who enjoys an activity that appears to be painful or tedious? pg 113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a person holding public office or having official duties? pg 223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a small, flat case containing face powder, a mirror, and a powder puff? pg 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does the main character get Matched with? pg 15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What's a principal administrative division of certain countries? pg 338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relating to, denoting, or preserving the character of an early stage in the evolutionary or historical development of something? pg 228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a departure from what is normal, usual, or expected, typically one that is unwelcome? pg 86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the main character give to the one she fell in love with? pg 315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Having no parallel or equal; exceptional. pg 343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What's it mean to be intended to be kept secret? pg 47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the person the main character realizes she's falling in love with? pg 98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siblings does the main character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an instrument containing a magnetized pointer which shows the direction of magnetic north and bearings from it? pg 169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What's an area of grass, trees, or other vegetation set apart for recreational or aesthetic purposes in an otherwise urban environment? pg 339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is the place the hiking activity takes place? pg 314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Matched</dc:title>
  <dcterms:created xsi:type="dcterms:W3CDTF">2021-10-11T11:51:26Z</dcterms:created>
  <dcterms:modified xsi:type="dcterms:W3CDTF">2021-10-11T11:51:26Z</dcterms:modified>
</cp:coreProperties>
</file>