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video that tells you about your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Xander and Cassia are each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matching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"past the port,"( Condie 112).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that cryed at the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school she gose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source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Cassia's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100 ____s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Cassia's father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Matching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"though before the _______, there were myths about those who could,"( Condie 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Cassia's artifact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Cassia's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used to hike when he was younger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Xander lost is at the pool when he was younger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her dress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you die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Cassia's bestfriend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 </dc:title>
  <dcterms:created xsi:type="dcterms:W3CDTF">2021-10-11T11:50:14Z</dcterms:created>
  <dcterms:modified xsi:type="dcterms:W3CDTF">2021-10-11T11:50:14Z</dcterms:modified>
</cp:coreProperties>
</file>