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 of violent or open resistance to an established government or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Cassia's match.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made by a human being, typically an item of cultural or historical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officials hand selected 100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Places outside the society.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were never taught to do this, only ky knows 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quote from a poem that cassia's grandfather gave to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departure from what is normal, usual, or expected, typically one that is unwelcome.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aggregate of people living together in a more or less ordered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powerless aberration who rebelled against Society in small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group of people decide everything for you, and control everything.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officials do this at the banquet when you turn 17.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aberration that popped up on cassia's portscreen.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Matched</dc:title>
  <dcterms:created xsi:type="dcterms:W3CDTF">2021-10-11T11:50:21Z</dcterms:created>
  <dcterms:modified xsi:type="dcterms:W3CDTF">2021-10-11T11:50:21Z</dcterms:modified>
</cp:coreProperties>
</file>